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metal    </w:t>
      </w:r>
      <w:r>
        <w:t xml:space="preserve">   acid    </w:t>
      </w:r>
      <w:r>
        <w:t xml:space="preserve">   odor    </w:t>
      </w:r>
      <w:r>
        <w:t xml:space="preserve">   reactivity    </w:t>
      </w:r>
      <w:r>
        <w:t xml:space="preserve">   luster    </w:t>
      </w:r>
      <w:r>
        <w:t xml:space="preserve">   ductility    </w:t>
      </w:r>
      <w:r>
        <w:t xml:space="preserve">   soulibility    </w:t>
      </w:r>
      <w:r>
        <w:t xml:space="preserve">   weight    </w:t>
      </w:r>
      <w:r>
        <w:t xml:space="preserve">   volume    </w:t>
      </w:r>
      <w:r>
        <w:t xml:space="preserve">   mass    </w:t>
      </w:r>
      <w:r>
        <w:t xml:space="preserve">   combustion    </w:t>
      </w:r>
      <w:r>
        <w:t xml:space="preserve">   conductivity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oxidation    </w:t>
      </w:r>
      <w:r>
        <w:t xml:space="preserve">   physical    </w:t>
      </w:r>
      <w:r>
        <w:t xml:space="preserve">   flammability    </w:t>
      </w:r>
      <w:r>
        <w:t xml:space="preserve">   chemical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2021-10-11T16:11:46Z</dcterms:created>
  <dcterms:modified xsi:type="dcterms:W3CDTF">2021-10-11T16:11:46Z</dcterms:modified>
</cp:coreProperties>
</file>