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Isaac Newton    </w:t>
      </w:r>
      <w:r>
        <w:t xml:space="preserve">   movement    </w:t>
      </w:r>
      <w:r>
        <w:t xml:space="preserve">   distance    </w:t>
      </w:r>
      <w:r>
        <w:t xml:space="preserve">   time    </w:t>
      </w:r>
      <w:r>
        <w:t xml:space="preserve">   speed    </w:t>
      </w:r>
      <w:r>
        <w:t xml:space="preserve">   machine    </w:t>
      </w:r>
      <w:r>
        <w:t xml:space="preserve">   acceleration    </w:t>
      </w:r>
      <w:r>
        <w:t xml:space="preserve">   inertia    </w:t>
      </w:r>
      <w:r>
        <w:t xml:space="preserve">   equilibrium    </w:t>
      </w:r>
      <w:r>
        <w:t xml:space="preserve">   power    </w:t>
      </w:r>
      <w:r>
        <w:t xml:space="preserve">   work    </w:t>
      </w:r>
      <w:r>
        <w:t xml:space="preserve">   velocity    </w:t>
      </w:r>
      <w:r>
        <w:t xml:space="preserve">   motion    </w:t>
      </w:r>
      <w:r>
        <w:t xml:space="preserve">   causes    </w:t>
      </w:r>
      <w:r>
        <w:t xml:space="preserve">   effect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2021-10-11T16:11:59Z</dcterms:created>
  <dcterms:modified xsi:type="dcterms:W3CDTF">2021-10-11T16:11:59Z</dcterms:modified>
</cp:coreProperties>
</file>