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scale    </w:t>
      </w:r>
      <w:r>
        <w:t xml:space="preserve">   weather    </w:t>
      </w:r>
      <w:r>
        <w:t xml:space="preserve">   zoology    </w:t>
      </w:r>
      <w:r>
        <w:t xml:space="preserve">   theory    </w:t>
      </w:r>
      <w:r>
        <w:t xml:space="preserve">   test tube    </w:t>
      </w:r>
      <w:r>
        <w:t xml:space="preserve">   reserach    </w:t>
      </w:r>
      <w:r>
        <w:t xml:space="preserve">   retort    </w:t>
      </w:r>
      <w:r>
        <w:t xml:space="preserve">   phase    </w:t>
      </w:r>
      <w:r>
        <w:t xml:space="preserve">   motion    </w:t>
      </w:r>
      <w:r>
        <w:t xml:space="preserve">   mass    </w:t>
      </w:r>
      <w:r>
        <w:t xml:space="preserve">   matter    </w:t>
      </w:r>
      <w:r>
        <w:t xml:space="preserve">   lab    </w:t>
      </w:r>
      <w:r>
        <w:t xml:space="preserve">   laws    </w:t>
      </w:r>
      <w:r>
        <w:t xml:space="preserve">   fact    </w:t>
      </w:r>
      <w:r>
        <w:t xml:space="preserve">   flask    </w:t>
      </w:r>
      <w:r>
        <w:t xml:space="preserve">   datum    </w:t>
      </w:r>
      <w:r>
        <w:t xml:space="preserve">   data    </w:t>
      </w:r>
      <w:r>
        <w:t xml:space="preserve">   burette    </w:t>
      </w:r>
      <w:r>
        <w:t xml:space="preserve">   beaker    </w:t>
      </w:r>
      <w:r>
        <w:t xml:space="preserve">   botany    </w:t>
      </w:r>
      <w:r>
        <w:t xml:space="preserve">   atom    </w:t>
      </w:r>
      <w:r>
        <w:t xml:space="preserve">   thermometer    </w:t>
      </w:r>
      <w:r>
        <w:t xml:space="preserve">   scince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2021-10-11T16:12:02Z</dcterms:created>
  <dcterms:modified xsi:type="dcterms:W3CDTF">2021-10-11T16:12:02Z</dcterms:modified>
</cp:coreProperties>
</file>