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atmosphere    </w:t>
      </w:r>
      <w:r>
        <w:t xml:space="preserve">   convection cells    </w:t>
      </w:r>
      <w:r>
        <w:t xml:space="preserve">   data    </w:t>
      </w:r>
      <w:r>
        <w:t xml:space="preserve">   earth    </w:t>
      </w:r>
      <w:r>
        <w:t xml:space="preserve">   energy    </w:t>
      </w:r>
      <w:r>
        <w:t xml:space="preserve">   evidence    </w:t>
      </w:r>
      <w:r>
        <w:t xml:space="preserve">   flow    </w:t>
      </w:r>
      <w:r>
        <w:t xml:space="preserve">   formation    </w:t>
      </w:r>
      <w:r>
        <w:t xml:space="preserve">   hypothesis    </w:t>
      </w:r>
      <w:r>
        <w:t xml:space="preserve">   information    </w:t>
      </w:r>
      <w:r>
        <w:t xml:space="preserve">   kilometers    </w:t>
      </w:r>
      <w:r>
        <w:t xml:space="preserve">   matter    </w:t>
      </w:r>
      <w:r>
        <w:t xml:space="preserve">   method    </w:t>
      </w:r>
      <w:r>
        <w:t xml:space="preserve">   observation    </w:t>
      </w:r>
      <w:r>
        <w:t xml:space="preserve">   radiation    </w:t>
      </w:r>
      <w:r>
        <w:t xml:space="preserve">   system    </w:t>
      </w:r>
      <w:r>
        <w:t xml:space="preserve">   thermal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2021-10-11T16:12:07Z</dcterms:created>
  <dcterms:modified xsi:type="dcterms:W3CDTF">2021-10-11T16:12:07Z</dcterms:modified>
</cp:coreProperties>
</file>