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that is filled with grass and has a few woody shrubs and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woodland with an annual rainfall of at least 100 inches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really dry biome with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grassy plain in tropical and subtropical regions, with a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trees that loss their leave at the end of the growing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average weather for the regions above the tree line. This climate is also referred to as a mountain climate or highland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global or regional climate patterns, in particular a change apparent from the mid to late 20th century onwards and attributed largely to the increased levels of atmospheric carbon dioxide produced by the use of fossil fuels.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large region characterized by a specific type of climate and certain type of plants and animal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evergreen, coniferous forest below the arctic and subarctic tundra regions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found far northern and southern latitudes characterized by low-lying plants, trees and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2021-10-11T16:09:25Z</dcterms:created>
  <dcterms:modified xsi:type="dcterms:W3CDTF">2021-10-11T16:09:25Z</dcterms:modified>
</cp:coreProperties>
</file>