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base    </w:t>
      </w:r>
      <w:r>
        <w:t xml:space="preserve">   acid    </w:t>
      </w:r>
      <w:r>
        <w:t xml:space="preserve">   proton    </w:t>
      </w:r>
      <w:r>
        <w:t xml:space="preserve">   nucleus    </w:t>
      </w:r>
      <w:r>
        <w:t xml:space="preserve">   compound    </w:t>
      </w:r>
      <w:r>
        <w:t xml:space="preserve">   element    </w:t>
      </w:r>
      <w:r>
        <w:t xml:space="preserve">   metalloid    </w:t>
      </w:r>
      <w:r>
        <w:t xml:space="preserve">   inert    </w:t>
      </w:r>
      <w:r>
        <w:t xml:space="preserve">   nonmetal    </w:t>
      </w:r>
      <w:r>
        <w:t xml:space="preserve">   carbohydrate    </w:t>
      </w:r>
      <w:r>
        <w:t xml:space="preserve">   alcohol    </w:t>
      </w:r>
      <w:r>
        <w:t xml:space="preserve">   isomer    </w:t>
      </w:r>
      <w:r>
        <w:t xml:space="preserve">   benzene    </w:t>
      </w:r>
      <w:r>
        <w:t xml:space="preserve">   hydrocarbon    </w:t>
      </w:r>
      <w:r>
        <w:t xml:space="preserve">   protein    </w:t>
      </w:r>
      <w:r>
        <w:t xml:space="preserve">   mohmer    </w:t>
      </w:r>
      <w:r>
        <w:t xml:space="preserve">   polymer    </w:t>
      </w:r>
      <w:r>
        <w:t xml:space="preserve">   ester    </w:t>
      </w:r>
      <w:r>
        <w:t xml:space="preserve">   DNA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</dc:title>
  <dcterms:created xsi:type="dcterms:W3CDTF">2021-10-11T16:12:15Z</dcterms:created>
  <dcterms:modified xsi:type="dcterms:W3CDTF">2021-10-11T16:12:15Z</dcterms:modified>
</cp:coreProperties>
</file>