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reproduction ithout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scientist describe your genetic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phisical traits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stronger allele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what cells are made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simple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is where the DNA is in a eukaryotic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organism's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building blocks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father of genetics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genetic material in a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realy 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receve genes from your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reproduction ith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where a plant makes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more complecated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organism with to or more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organism with one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waeker allele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</dc:title>
  <dcterms:created xsi:type="dcterms:W3CDTF">2021-10-11T16:09:27Z</dcterms:created>
  <dcterms:modified xsi:type="dcterms:W3CDTF">2021-10-11T16:09:27Z</dcterms:modified>
</cp:coreProperties>
</file>