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immunesystem    </w:t>
      </w:r>
      <w:r>
        <w:t xml:space="preserve">   digestivesystem    </w:t>
      </w:r>
      <w:r>
        <w:t xml:space="preserve">   deoxygenated    </w:t>
      </w:r>
      <w:r>
        <w:t xml:space="preserve">   bloodpressure    </w:t>
      </w:r>
      <w:r>
        <w:t xml:space="preserve">   arteries    </w:t>
      </w:r>
      <w:r>
        <w:t xml:space="preserve">   aorta    </w:t>
      </w:r>
      <w:r>
        <w:t xml:space="preserve">   atriums    </w:t>
      </w:r>
      <w:r>
        <w:t xml:space="preserve">   Ventricles    </w:t>
      </w:r>
      <w:r>
        <w:t xml:space="preserve">   jaw    </w:t>
      </w:r>
      <w:r>
        <w:t xml:space="preserve">   blood    </w:t>
      </w:r>
      <w:r>
        <w:t xml:space="preserve">   muscles    </w:t>
      </w:r>
      <w:r>
        <w:t xml:space="preserve">   tissue    </w:t>
      </w:r>
      <w:r>
        <w:t xml:space="preserve">   circulatorySystem    </w:t>
      </w:r>
      <w:r>
        <w:t xml:space="preserve">   joints    </w:t>
      </w:r>
      <w:r>
        <w:t xml:space="preserve">   veins    </w:t>
      </w:r>
      <w:r>
        <w:t xml:space="preserve">   intestines    </w:t>
      </w:r>
      <w:r>
        <w:t xml:space="preserve">   lung    </w:t>
      </w:r>
      <w:r>
        <w:t xml:space="preserve">   bones    </w:t>
      </w:r>
      <w:r>
        <w:t xml:space="preserve">   skeletal    </w:t>
      </w:r>
      <w:r>
        <w:t xml:space="preserve">   organs    </w:t>
      </w:r>
      <w:r>
        <w:t xml:space="preserve">   heart    </w:t>
      </w:r>
      <w:r>
        <w:t xml:space="preserve">   bodysystems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2021-10-11T16:12:22Z</dcterms:created>
  <dcterms:modified xsi:type="dcterms:W3CDTF">2021-10-11T16:12:22Z</dcterms:modified>
</cp:coreProperties>
</file>