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special chart that helps us organize the result of a cross between the sex cells of two individuals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observable traits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passing on of traits from parents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provides blood for transfusion, semen for insemination, or an organ or tissue for transplantation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carried by a sex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It is the carrier of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copying or reproducing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molecule or other entity that can donate a proton or accept an electron pair in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personality type characterized as easygoing and thought to have low susceptibility to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medical condition in which the ability of the blood to clot is severely reduced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insoluble protein formed from fibrinogen during the clotting of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pair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colorless crystalline compound with basic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 infective agent that typically consists of a nucleic acid molecule in a protein coat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an organism, typically a biting insect or tick, that transmits a disease or parasite from one animal or plant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with mental disabilities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red liquid that circulates in the arteries and veins of humans and other vertebrate animals, carrying oxygen to and carbon dioxide from the tissues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compound consisting of a nucleoside linked to a phosphate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blood protein produced in response to and counteracting a specific antigen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 distinguishing quality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long thread of materials found inside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sections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compound found in living tissue as a constituent base of nucleic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study of heredity and the variation of inherited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a self-replicating material which is present in nearly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extent to which something is probable; the likelihood of something happening or being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a mature haploid male or female germ cell which is able to unite with another of the opposite sex in sexual reproduction to form a zygote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an individual animal, plant, or single-celled life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a pair of complementary bases in a double-stranded nucleic acid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traits that mask the presence of the other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alleles that an organism contains for a particular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or animal that transmits a disease-causing organism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blood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that is inherited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relating to or denoting heritable characteristics controlled by genes that are expressed in offspring only when inherited from both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atoms bonded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colorless crystalline compound with basic properties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of the class of soluble, crystalline, typically sweet-tasting carbohydrates found in living tissues and exemplified by glucose and sucrose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used to describe the genotype of an organism containing two alleles that are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salt or ester of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another term for genetic fingerprinting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term used to describe the genotype of an organism that contains two different alleles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complex organic substance present in living cells, especially DNA or RNA, whose molecules consist of many nucleotides linked in a long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action or state of setting someone or something apart from other people or things or being set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inability to distinguish certain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a personality type characterized by ambition, high energy, and competitiveness, and thought to be susceptible to stress and heart disease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2021-10-11T16:09:36Z</dcterms:created>
  <dcterms:modified xsi:type="dcterms:W3CDTF">2021-10-11T16:09:36Z</dcterms:modified>
</cp:coreProperties>
</file>