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ARGON    </w:t>
      </w:r>
      <w:r>
        <w:t xml:space="preserve">   BERYLLIUM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FLUORINE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POTASSIUM    </w:t>
      </w:r>
      <w:r>
        <w:t xml:space="preserve">   SILICON    </w:t>
      </w:r>
      <w:r>
        <w:t xml:space="preserve">   SODIUM    </w:t>
      </w:r>
      <w:r>
        <w:t xml:space="preserve">   SULFUR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2021-10-11T16:11:34Z</dcterms:created>
  <dcterms:modified xsi:type="dcterms:W3CDTF">2021-10-11T16:11:34Z</dcterms:modified>
</cp:coreProperties>
</file>