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at which a liquid boils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divided into kelvins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flow creates a circular motion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state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form in which matter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definite shape and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neither a definite shape nor a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measure of how hot or cold something is compared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use an equation to convert between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energy that results from the position or shape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enough heat is added the water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type of heat transfer that occurs only in fluids such as water and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force that one surface exerts on another surface when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from one from of energy to another is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results from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transfer of thermal energy from a warmer object to a cooler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definite volume but no shape of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lowest temperature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measure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2021-10-11T16:10:29Z</dcterms:created>
  <dcterms:modified xsi:type="dcterms:W3CDTF">2021-10-11T16:10:29Z</dcterms:modified>
</cp:coreProperties>
</file>