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and Recapture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Nitrogen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Pioneer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Keystone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Indirect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Abiotic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2021-10-11T16:10:19Z</dcterms:created>
  <dcterms:modified xsi:type="dcterms:W3CDTF">2021-10-11T16:10:19Z</dcterms:modified>
</cp:coreProperties>
</file>