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star    </w:t>
      </w:r>
      <w:r>
        <w:t xml:space="preserve">   comet    </w:t>
      </w:r>
      <w:r>
        <w:t xml:space="preserve">   axis    </w:t>
      </w:r>
      <w:r>
        <w:t xml:space="preserve">   calendar    </w:t>
      </w:r>
      <w:r>
        <w:t xml:space="preserve">   equinox    </w:t>
      </w:r>
      <w:r>
        <w:t xml:space="preserve">   force    </w:t>
      </w:r>
      <w:r>
        <w:t xml:space="preserve">   gravity    </w:t>
      </w:r>
      <w:r>
        <w:t xml:space="preserve">   inertia    </w:t>
      </w:r>
      <w:r>
        <w:t xml:space="preserve">   Law of universal gravity    </w:t>
      </w:r>
      <w:r>
        <w:t xml:space="preserve">   mass    </w:t>
      </w:r>
      <w:r>
        <w:t xml:space="preserve">   meteor    </w:t>
      </w:r>
      <w:r>
        <w:t xml:space="preserve">   Newton's law of motion    </w:t>
      </w:r>
      <w:r>
        <w:t xml:space="preserve">   orbit    </w:t>
      </w:r>
      <w:r>
        <w:t xml:space="preserve">   planet    </w:t>
      </w:r>
      <w:r>
        <w:t xml:space="preserve">   revolution    </w:t>
      </w:r>
      <w:r>
        <w:t xml:space="preserve">   rotation    </w:t>
      </w:r>
      <w:r>
        <w:t xml:space="preserve">   satellite    </w:t>
      </w:r>
      <w:r>
        <w:t xml:space="preserve">   solstice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2021-10-11T16:11:43Z</dcterms:created>
  <dcterms:modified xsi:type="dcterms:W3CDTF">2021-10-11T16:11:43Z</dcterms:modified>
</cp:coreProperties>
</file>