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border    </w:t>
      </w:r>
      <w:r>
        <w:t xml:space="preserve">   boundary    </w:t>
      </w:r>
      <w:r>
        <w:t xml:space="preserve">   carbon dioxide    </w:t>
      </w:r>
      <w:r>
        <w:t xml:space="preserve">   cardiovascular system    </w:t>
      </w:r>
      <w:r>
        <w:t xml:space="preserve">   component    </w:t>
      </w:r>
      <w:r>
        <w:t xml:space="preserve">   engineer    </w:t>
      </w:r>
      <w:r>
        <w:t xml:space="preserve">   feedback loop    </w:t>
      </w:r>
      <w:r>
        <w:t xml:space="preserve">   input    </w:t>
      </w:r>
      <w:r>
        <w:t xml:space="preserve">   module    </w:t>
      </w:r>
      <w:r>
        <w:t xml:space="preserve">   output    </w:t>
      </w:r>
      <w:r>
        <w:t xml:space="preserve">   oxygen    </w:t>
      </w:r>
      <w:r>
        <w:t xml:space="preserve">   raspatory system    </w:t>
      </w:r>
      <w:r>
        <w:t xml:space="preserve">   solution    </w:t>
      </w:r>
      <w:r>
        <w:t xml:space="preserve">   system    </w:t>
      </w:r>
      <w:r>
        <w:t xml:space="preserve">   testing systems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2021-10-11T16:11:46Z</dcterms:created>
  <dcterms:modified xsi:type="dcterms:W3CDTF">2021-10-11T16:11:46Z</dcterms:modified>
</cp:coreProperties>
</file>