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when the air mass warms and becomes less dense, rising above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number of heat units needed to raise the temperature of a body by one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are in the atmosphere and carry heated air up and drop cooler air down towards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winds that affect a comparatively small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when the air cools, becomes dense, and sinks towards the Earth’s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when heat from the ocean rises up and pulls cooler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involving or dependent upon the conjoint effect of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continuous, directed movement of seawater generated by a number of forces acting upon the water, including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heat from the ocean rises and pulls cooler air from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difference in pressure between high and low pressure, flowing from higher to low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2021-10-11T16:11:14Z</dcterms:created>
  <dcterms:modified xsi:type="dcterms:W3CDTF">2021-10-11T16:11:14Z</dcterms:modified>
</cp:coreProperties>
</file>