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RENAL VEIN    </w:t>
      </w:r>
      <w:r>
        <w:t xml:space="preserve">   RENAL ARTERY    </w:t>
      </w:r>
      <w:r>
        <w:t xml:space="preserve">   INFERIOR VENA CAVA    </w:t>
      </w:r>
      <w:r>
        <w:t xml:space="preserve">   CORTEX    </w:t>
      </w:r>
      <w:r>
        <w:t xml:space="preserve">   MEDULLA    </w:t>
      </w:r>
      <w:r>
        <w:t xml:space="preserve">   PELVIS    </w:t>
      </w:r>
      <w:r>
        <w:t xml:space="preserve">   ADRENAL GLAND    </w:t>
      </w:r>
      <w:r>
        <w:t xml:space="preserve">   URETHRA    </w:t>
      </w:r>
      <w:r>
        <w:t xml:space="preserve">   BLADDER    </w:t>
      </w:r>
      <w:r>
        <w:t xml:space="preserve">   URINARY    </w:t>
      </w:r>
      <w:r>
        <w:t xml:space="preserve">   URETER    </w:t>
      </w:r>
      <w:r>
        <w:t xml:space="preserve">   DORSAL AORTA    </w:t>
      </w:r>
      <w:r>
        <w:t xml:space="preserve">   Excretory System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2021-10-11T16:12:37Z</dcterms:created>
  <dcterms:modified xsi:type="dcterms:W3CDTF">2021-10-11T16:12:37Z</dcterms:modified>
</cp:coreProperties>
</file>