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substance or weight of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or more substances (elements, compounds, or both) They are together in the same place but not chemical combined.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space that matter occupies.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bond thats formed when atoms come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characteristic of a pure substance that can be observed without changing it into another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characteristic of a pure substance that describes its ability to change into a new substance.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 see the different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can't see the different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pure substance made of two or more elements chemical combined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about the gravity on the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basic particle from which all elements are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pure substance that cannot be broken down into any other substance by chemical or physical properties.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measurement of the amount of matter in the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 properties of matter anyhow matter changes.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two or more atoms held together by chemical bonds.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single king of matter that is pure.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</dc:title>
  <dcterms:created xsi:type="dcterms:W3CDTF">2021-10-11T16:09:25Z</dcterms:created>
  <dcterms:modified xsi:type="dcterms:W3CDTF">2021-10-11T16:09:25Z</dcterms:modified>
</cp:coreProperties>
</file>