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air resistance    </w:t>
      </w:r>
      <w:r>
        <w:t xml:space="preserve">   alloys    </w:t>
      </w:r>
      <w:r>
        <w:t xml:space="preserve">   electric field    </w:t>
      </w:r>
      <w:r>
        <w:t xml:space="preserve">   electrostatic    </w:t>
      </w:r>
      <w:r>
        <w:t xml:space="preserve">   fluid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kilogram    </w:t>
      </w:r>
      <w:r>
        <w:t xml:space="preserve">   lubricants    </w:t>
      </w:r>
      <w:r>
        <w:t xml:space="preserve">   magnetic    </w:t>
      </w:r>
      <w:r>
        <w:t xml:space="preserve">   magnetic field    </w:t>
      </w:r>
      <w:r>
        <w:t xml:space="preserve">   mass    </w:t>
      </w:r>
      <w:r>
        <w:t xml:space="preserve">   newton    </w:t>
      </w:r>
      <w:r>
        <w:t xml:space="preserve">   north pole    </w:t>
      </w:r>
      <w:r>
        <w:t xml:space="preserve">   permanent magnets    </w:t>
      </w:r>
      <w:r>
        <w:t xml:space="preserve">   south pole    </w:t>
      </w:r>
      <w:r>
        <w:t xml:space="preserve">   streamlined    </w:t>
      </w:r>
      <w:r>
        <w:t xml:space="preserve">   temporary magnets    </w:t>
      </w:r>
      <w:r>
        <w:t xml:space="preserve">   terminal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2021-10-11T16:11:21Z</dcterms:created>
  <dcterms:modified xsi:type="dcterms:W3CDTF">2021-10-11T16:11:21Z</dcterms:modified>
</cp:coreProperties>
</file>