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                                                           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 objects to speed up, change direction, or slow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magnetic forces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the power to move heavy weits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greater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equal to the force that would give a mass of one kilagram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or more forces act on an object combine to equal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forces are vectors, so you can always reduce any arrangement of forces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 forces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lacking the power to perform physically demanding tasks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motion unchanged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science</dc:title>
  <dcterms:created xsi:type="dcterms:W3CDTF">2021-10-10T23:42:52Z</dcterms:created>
  <dcterms:modified xsi:type="dcterms:W3CDTF">2021-10-10T23:42:52Z</dcterms:modified>
</cp:coreProperties>
</file>