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hill like land form formed by the deposition of sand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gathering or collecting of water. This includes run off, infiltration of water by the earth and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forms when layers of sediment get compressed, compacted and cemented together over millions of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or frozen water that falls to the surface of the Earth from clouds in the form of rain, sleet, snow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that changes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 weather pattern of a particular place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renewable resources to produce electricity; these include geothermal, wind, hydroelectricity, solar, and biofuels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line around which the Earth is tilted at 23.5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equipment such as goggles, lab coats, and aprons used for protection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by which sediments are carried away from their original location by wind water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nonrenewable resources: coal, oil, and natural gas. These pollute our atmosphere and are quickly running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resources that can not be replaced with in a short period of time they take millions of years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study of the natural world through observation and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spinning of an object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resources that can be easily replaced within a short period of time, these include water, wind/air, sunlight/heat from the Earth, animals, plants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natural physical feature on Earth's surface made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by which a liquid to a gas with water that gas is called water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fuel formed from dead plant materials in swamps this is burned to use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sediment building up in layers in a new place by wind water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gluing together of sediment particles by minerals left behind forming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moving ice these are responsible for creating u shaped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triangular shaped land form formed by the deposition of sediment by water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 layers being pressed together (compression) by the weight and pressure of layers being added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breaking down of rock into smaller pieces (sediment) by wind water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petroleum oil is a fossil fuel formed from algae and plankton in the oceans this is burned as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conditions of the atmosphere at a particular time and place; today, 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evaporation from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complete orbit of the sun or moon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preserved rock that has formed in place of remains, impressions, or traces from once living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change from gas to liquid as a result of cooling and condensing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formed by water eroding sediment from a flat piece of land, has steep sides and usually has a river at the bottom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2021-10-11T16:09:13Z</dcterms:created>
  <dcterms:modified xsi:type="dcterms:W3CDTF">2021-10-11T16:09:13Z</dcterms:modified>
</cp:coreProperties>
</file>