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Element, compounds, and mixture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or intensity of heat present in a substance or object, especially as expressed according to a comparative scale and shown by a thermometer or perceived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particular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used to give something a particular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doesn't have a fixed a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chemistry, or the interactions of substances as studied in chemistry.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essential or characteristic part of something abstract.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is composed of two or more separate elements;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made by mixing other substances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table of the chemical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particle of a chemical element that can exist.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Element, compounds, and mixture </dc:title>
  <dcterms:created xsi:type="dcterms:W3CDTF">2021-10-11T16:14:34Z</dcterms:created>
  <dcterms:modified xsi:type="dcterms:W3CDTF">2021-10-11T16:14:34Z</dcterms:modified>
</cp:coreProperties>
</file>