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HW sex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erection    </w:t>
      </w:r>
      <w:r>
        <w:t xml:space="preserve">   sex    </w:t>
      </w:r>
      <w:r>
        <w:t xml:space="preserve">   period    </w:t>
      </w:r>
      <w:r>
        <w:t xml:space="preserve">   ovary    </w:t>
      </w:r>
      <w:r>
        <w:t xml:space="preserve">   vagina    </w:t>
      </w:r>
      <w:r>
        <w:t xml:space="preserve">   seamen    </w:t>
      </w:r>
      <w:r>
        <w:t xml:space="preserve">   ejaculation    </w:t>
      </w:r>
      <w:r>
        <w:t xml:space="preserve">   sperm    </w:t>
      </w:r>
      <w:r>
        <w:t xml:space="preserve">   scrotum    </w:t>
      </w:r>
      <w:r>
        <w:t xml:space="preserve">   testicals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HW sex words</dc:title>
  <dcterms:created xsi:type="dcterms:W3CDTF">2021-10-11T16:13:48Z</dcterms:created>
  <dcterms:modified xsi:type="dcterms:W3CDTF">2021-10-11T16:13:48Z</dcterms:modified>
</cp:coreProperties>
</file>