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Ili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apparatus for producing and recording spectra for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us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 end of the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"look mom it's mars"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displacement of the spectrum to shorter wavelengths in the light coming from distant celestial objects moving toward the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 in which atomic nuclei of low atomic number fuse to form a heavier nucleus with the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Candy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uniform microwave radiation remaining from the Big Bang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increase or decrease in the frequency of sound, light, or other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coherent group of propositions formulated to explain a group of facts or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on how the universe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would be architecture.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Ili vocab</dc:title>
  <dcterms:created xsi:type="dcterms:W3CDTF">2021-10-11T16:14:43Z</dcterms:created>
  <dcterms:modified xsi:type="dcterms:W3CDTF">2021-10-11T16:14:43Z</dcterms:modified>
</cp:coreProperties>
</file>