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organism leaves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of living organisms (biotic) together with non-living (abiotic)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relationship between two organisms where one is usually harmed and the other gets benefits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that is deliberately changed or tested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the same species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between the atmosphere, hydrosphere and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association between two organisms in which one benefits and the other derives neither benefit nor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variable being tested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difference between a measurement and the true value or between two measured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 organism that is not native to the place or area where it is considered introduced and instead has been accidentally or deliberately transported to the new location by human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physical relationship between two members the number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producing cellular energy involving oxygen. Cells break down food in the mitochondria in a long, multistep process that produces roughly 36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non- 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that is outside the normal range of all other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populations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organisms of different species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green plants and some other organisms use sunlight to synthesize nutrients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can change  the outcome or result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academic vocabulary</dc:title>
  <dcterms:created xsi:type="dcterms:W3CDTF">2021-10-11T16:11:45Z</dcterms:created>
  <dcterms:modified xsi:type="dcterms:W3CDTF">2021-10-11T16:11:45Z</dcterms:modified>
</cp:coreProperties>
</file>