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and medicine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acid compound present coal 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introduced to patients during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medical discoveries featured in the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deadly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eats flesh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didn't become wealthy do to his discoveries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my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has been done at the eighteenth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hazardous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medicine </dc:title>
  <dcterms:created xsi:type="dcterms:W3CDTF">2021-10-11T16:12:44Z</dcterms:created>
  <dcterms:modified xsi:type="dcterms:W3CDTF">2021-10-11T16:12:44Z</dcterms:modified>
</cp:coreProperties>
</file>