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things all animals need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wiggling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have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things all animals need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is acting like or looks like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frogs and salamanders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permission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things all animals need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blending in with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trait that helps an animal meet its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animals with out a back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your time to think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that you get from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 made by sewing together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signed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scientists know plants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develope inside their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excitement about something that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behavior that you are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trying to stop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hard, yellow rock made from tree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four things all animals need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vocabulary</dc:title>
  <dcterms:created xsi:type="dcterms:W3CDTF">2021-10-11T16:11:53Z</dcterms:created>
  <dcterms:modified xsi:type="dcterms:W3CDTF">2021-10-11T16:11:53Z</dcterms:modified>
</cp:coreProperties>
</file>