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cell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Animal-Cell    </w:t>
      </w:r>
      <w:r>
        <w:t xml:space="preserve">   Blood-Cell    </w:t>
      </w:r>
      <w:r>
        <w:t xml:space="preserve">   Cell    </w:t>
      </w:r>
      <w:r>
        <w:t xml:space="preserve">   Cell-Membrane    </w:t>
      </w:r>
      <w:r>
        <w:t xml:space="preserve">   Cell-Wall    </w:t>
      </w:r>
      <w:r>
        <w:t xml:space="preserve">   Chloroplast    </w:t>
      </w:r>
      <w:r>
        <w:t xml:space="preserve">   Microscope    </w:t>
      </w:r>
      <w:r>
        <w:t xml:space="preserve">   Mitochondrion    </w:t>
      </w:r>
      <w:r>
        <w:t xml:space="preserve">   Multicellular    </w:t>
      </w:r>
      <w:r>
        <w:t xml:space="preserve">   Muscle-Cell    </w:t>
      </w:r>
      <w:r>
        <w:t xml:space="preserve">   Nerve-Cell    </w:t>
      </w:r>
      <w:r>
        <w:t xml:space="preserve">   Nucleus    </w:t>
      </w:r>
      <w:r>
        <w:t xml:space="preserve">   Oxygen    </w:t>
      </w:r>
      <w:r>
        <w:t xml:space="preserve">   Plant-Cell    </w:t>
      </w:r>
      <w:r>
        <w:t xml:space="preserve">   Ribosomes    </w:t>
      </w:r>
      <w:r>
        <w:t xml:space="preserve">   Specialized-Cell    </w:t>
      </w:r>
      <w:r>
        <w:t xml:space="preserve">   Unicellular    </w:t>
      </w:r>
      <w:r>
        <w:t xml:space="preserve">   Vacuole-Cell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cell stuff</dc:title>
  <dcterms:created xsi:type="dcterms:W3CDTF">2021-10-11T16:12:54Z</dcterms:created>
  <dcterms:modified xsi:type="dcterms:W3CDTF">2021-10-11T16:12:54Z</dcterms:modified>
</cp:coreProperties>
</file>