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(chemical reaction 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of these is found in the fire triangle and is therefore essential for combustion?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Combustion reactions always release energy. What word can be used to describe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fire triangle and is therefore essential for combustion?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type of combustion releases the most energy?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hydrocarbon?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produced when a hydrocarbon fuel burns in a very good supply of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methane burns in oxygen, carbon dioxide and water are made.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hydrocarbon?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Copper oxide and carbon dioxide are made when copper carbonate is heated strongly.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name for combustion?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name is given to a substance that speeds up a reaction without being used up or chemically changed?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name is given to the force that holds atoms together in a compound?</w:t>
            </w:r>
          </w:p>
        </w:tc>
      </w:tr>
    </w:tbl>
    <w:p>
      <w:pPr>
        <w:pStyle w:val="WordBankLarge"/>
      </w:pPr>
      <w:r>
        <w:t xml:space="preserve">   Oxygen    </w:t>
      </w:r>
      <w:r>
        <w:t xml:space="preserve">    Copper oxide    </w:t>
      </w:r>
      <w:r>
        <w:t xml:space="preserve">   Chemical bond    </w:t>
      </w:r>
      <w:r>
        <w:t xml:space="preserve">   Burning    </w:t>
      </w:r>
      <w:r>
        <w:t xml:space="preserve">   Exothermic reactions     </w:t>
      </w:r>
      <w:r>
        <w:t xml:space="preserve">   Oxygen    </w:t>
      </w:r>
      <w:r>
        <w:t xml:space="preserve">   hydrogen and carbon     </w:t>
      </w:r>
      <w:r>
        <w:t xml:space="preserve">   Oxygen    </w:t>
      </w:r>
      <w:r>
        <w:t xml:space="preserve">   hydrogen and carbon    </w:t>
      </w:r>
      <w:r>
        <w:t xml:space="preserve">    Carbon dioxide and water    </w:t>
      </w:r>
      <w:r>
        <w:t xml:space="preserve">   Complete combustion     </w:t>
      </w:r>
      <w:r>
        <w:t xml:space="preserve">   Catalyst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(chemical reaction ) </dc:title>
  <dcterms:created xsi:type="dcterms:W3CDTF">2021-10-11T16:11:31Z</dcterms:created>
  <dcterms:modified xsi:type="dcterms:W3CDTF">2021-10-11T16:11:31Z</dcterms:modified>
</cp:coreProperties>
</file>