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artery    </w:t>
      </w:r>
      <w:r>
        <w:t xml:space="preserve">   blood    </w:t>
      </w:r>
      <w:r>
        <w:t xml:space="preserve">   capillaries    </w:t>
      </w:r>
      <w:r>
        <w:t xml:space="preserve">   cells    </w:t>
      </w:r>
      <w:r>
        <w:t xml:space="preserve">   endocrine gland    </w:t>
      </w:r>
      <w:r>
        <w:t xml:space="preserve">   epithelial tissue    </w:t>
      </w:r>
      <w:r>
        <w:t xml:space="preserve">   heart    </w:t>
      </w:r>
      <w:r>
        <w:t xml:space="preserve">   lungs    </w:t>
      </w:r>
      <w:r>
        <w:t xml:space="preserve">   nervous system    </w:t>
      </w:r>
      <w:r>
        <w:t xml:space="preserve">   organs    </w:t>
      </w:r>
      <w:r>
        <w:t xml:space="preserve">   oxygen    </w:t>
      </w:r>
      <w:r>
        <w:t xml:space="preserve">   respiratory system    </w:t>
      </w:r>
      <w:r>
        <w:t xml:space="preserve">   skeletal system    </w:t>
      </w:r>
      <w:r>
        <w:t xml:space="preserve">   tissues    </w:t>
      </w:r>
      <w:r>
        <w:t xml:space="preserve">   valves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class</dc:title>
  <dcterms:created xsi:type="dcterms:W3CDTF">2021-10-11T16:11:31Z</dcterms:created>
  <dcterms:modified xsi:type="dcterms:W3CDTF">2021-10-11T16:11:31Z</dcterms:modified>
</cp:coreProperties>
</file>