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source of energy is the 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solar system has __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is made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a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drum is a _________________ instrument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biggest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the hottest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gives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live on planet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fossil fuel made from plants and animals that lived long ago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concepts</dc:title>
  <dcterms:created xsi:type="dcterms:W3CDTF">2021-10-11T16:12:43Z</dcterms:created>
  <dcterms:modified xsi:type="dcterms:W3CDTF">2021-10-11T16:12:43Z</dcterms:modified>
</cp:coreProperties>
</file>