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principles of modern physics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general name for the gasses surrounding the earth or other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Proxima Centauri?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existing matter and space, 10 billion light years in diameter.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of the origin and development of the universe.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Travel through time into the past or the futre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that attracts a body towards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variable star having a regular cycle of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Aeronautics and space administration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air-like substance which expands freely into space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seventh in order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that increases in brightness because of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particle is the primary carrier of electricity found in solids?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celestial body moving in an elliptical orbit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a star when it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millions of billions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burning ball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able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</dc:title>
  <dcterms:created xsi:type="dcterms:W3CDTF">2021-10-11T16:11:52Z</dcterms:created>
  <dcterms:modified xsi:type="dcterms:W3CDTF">2021-10-11T16:11:52Z</dcterms:modified>
</cp:coreProperties>
</file>