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that exists in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 at which a liquid boils and turns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heat through electromagnetic waves which move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distinct form in which matter can exist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 of heat through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conversion of a vapor or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at which a given solid will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turning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measurement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heat transferring from one object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 word</dc:title>
  <dcterms:created xsi:type="dcterms:W3CDTF">2021-10-11T16:12:19Z</dcterms:created>
  <dcterms:modified xsi:type="dcterms:W3CDTF">2021-10-11T16:12:19Z</dcterms:modified>
</cp:coreProperties>
</file>