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biological populations of the same species become isolated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simply passing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process by which modern organisms have descended from ancient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adapted to their environment tend to survive and produce more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measure of the relative frequency of an allele on a genetic locus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inherited characteristic that increases an organism's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rudimentary stage that shows potential for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process through which new species evolve from a single ancestral species while inhabiting the same geographic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organisms share a most recent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preserved remains or evidence of an ancient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movement and exchange of genes or alleles from one population of species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Fossils or organisms that show the intermediate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relative frequency of different genotypes in a small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structures that have different mature forms in different organisms but develop from the same embryonic tissues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examine how species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continued existence of organisms that are best adapted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 that drastically reduces the size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organism that has lost all or most of its original function in the course of evolution, such as human appendixes.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of something, especially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classification of something, especially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similar organisms that can 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changing of the structure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or difference in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stock of different genes in an interbreeding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 used to account for a situation or justify a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condition of being physically fit and healthy.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</dc:title>
  <dcterms:created xsi:type="dcterms:W3CDTF">2021-10-11T16:12:35Z</dcterms:created>
  <dcterms:modified xsi:type="dcterms:W3CDTF">2021-10-11T16:12:35Z</dcterms:modified>
</cp:coreProperties>
</file>