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chart that shows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a gene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characteristic that an organism can pass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that comes from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organisms physical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is hidden whenever an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allele's trait that always shows up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 of an organism that has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2021-10-11T16:13:44Z</dcterms:created>
  <dcterms:modified xsi:type="dcterms:W3CDTF">2021-10-11T16:13:44Z</dcterms:modified>
</cp:coreProperties>
</file>