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rain, snow, and sleet are all considered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ice melts into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warm _____ told me that it is close to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forms at 32 degrees fahrenheit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Nimbostratus clouds cause _____ 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 south of the equator is warmer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steam from hot water is considered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 in he balloon made it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pressure in the _____ effects our weather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 is a great Dairy Queen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high _____ can make a warm day feel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clouds are formed with lots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cement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 in the air makes things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is a mix of snow and 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2021-10-11T16:11:57Z</dcterms:created>
  <dcterms:modified xsi:type="dcterms:W3CDTF">2021-10-11T16:11:57Z</dcterms:modified>
</cp:coreProperties>
</file>