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science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    A star is a luminous sphere of plasma held together by its own gravity. The nearest star to Earth is the Sun. Other stars are visible from Earth during the night, appearing as a multitude of fixed luminous points in the sky due to their immense distance from Earth. Historically, the most prominent stars were grouped into constellations and asterisms, and the brightest stars gained proper names.</w:t>
            </w:r>
          </w:p>
          <w:p>
            <w:pPr>
              <w:keepLines/>
              <w:pStyle w:val="CluesTiny"/>
            </w:pPr>
            <w:r>
              <w:rPr>
                <w:b w:val="true"/>
                <w:bCs w:val="true"/>
              </w:rPr>
              <w:t xml:space="preserve">9. </w:t>
            </w:r>
            <w:r>
              <w:t xml:space="preserve">The astronomical unit (symbol au, AU or ua) is a unit of length, roughly the distance from Earth to the Sun. </w:t>
            </w:r>
          </w:p>
          <w:p>
            <w:pPr>
              <w:keepLines/>
              <w:pStyle w:val="CluesTiny"/>
            </w:pPr>
            <w:r>
              <w:rPr>
                <w:b w:val="true"/>
                <w:bCs w:val="true"/>
              </w:rPr>
              <w:t xml:space="preserve">10. </w:t>
            </w:r>
            <w:r>
              <w:t xml:space="preserve">  A meteoroid is a small rocky or metallic body travelling through space. Meteoroids are significantly smaller than asteroids, and range in size from small grains to 1 meter-wide objects. Objects smaller than this are classified as micrometeoroids or space dust. Most are fragments from comets or asteroids, whereas others are collision impact debris ejected from bodies such as the Moon or Mars.</w:t>
            </w:r>
          </w:p>
          <w:p>
            <w:pPr>
              <w:keepLines/>
              <w:pStyle w:val="CluesTiny"/>
            </w:pPr>
            <w:r>
              <w:rPr>
                <w:b w:val="true"/>
                <w:bCs w:val="true"/>
              </w:rPr>
              <w:t xml:space="preserve">11. </w:t>
            </w:r>
            <w:r>
              <w:t xml:space="preserve">is an astronomical event that occurs when an astronomical object is temporarily obscured, either by passing into the shadow of another body or by having another body pass between it and the viewer.</w:t>
            </w:r>
          </w:p>
          <w:p>
            <w:pPr>
              <w:keepLines/>
              <w:pStyle w:val="CluesTiny"/>
            </w:pPr>
            <w:r>
              <w:rPr>
                <w:b w:val="true"/>
                <w:bCs w:val="true"/>
              </w:rPr>
              <w:t xml:space="preserve">12. </w:t>
            </w:r>
            <w:r>
              <w:t xml:space="preserve">is a small rocky or metallic body travelling through space</w:t>
            </w:r>
          </w:p>
        </w:tc>
        <w:tc>
          <w:p>
            <w:pPr>
              <w:pStyle w:val="CluesTiny"/>
            </w:pPr>
            <w:r>
              <w:rPr>
                <w:b w:val="true"/>
                <w:bCs w:val="true"/>
              </w:rPr>
              <w:t xml:space="preserve">Down</w:t>
            </w:r>
          </w:p>
          <w:p>
            <w:pPr>
              <w:keepLines/>
              <w:pStyle w:val="CluesTiny"/>
            </w:pPr>
            <w:r>
              <w:rPr>
                <w:b w:val="true"/>
                <w:bCs w:val="true"/>
              </w:rPr>
              <w:t xml:space="preserve">1. </w:t>
            </w:r>
            <w:r>
              <w:t xml:space="preserve">An impact crater is an approximately circular depression in the surface of a planet, moon, or other solid body in the Solar System or elsewhere, formed by the hypervelocity impact of a smaller body with the surface.</w:t>
            </w:r>
          </w:p>
          <w:p>
            <w:pPr>
              <w:keepLines/>
              <w:pStyle w:val="CluesTiny"/>
            </w:pPr>
            <w:r>
              <w:rPr>
                <w:b w:val="true"/>
                <w:bCs w:val="true"/>
              </w:rPr>
              <w:t xml:space="preserve">2. </w:t>
            </w:r>
            <w:r>
              <w:t xml:space="preserve">the force that attracts a body toward the center of the earth, or toward any other physical body having mass. For most purposes Newton's laws of gravity apply, with minor modifications to take the general theory of relativity into account.</w:t>
            </w:r>
          </w:p>
          <w:p>
            <w:pPr>
              <w:keepLines/>
              <w:pStyle w:val="CluesTiny"/>
            </w:pPr>
            <w:r>
              <w:rPr>
                <w:b w:val="true"/>
                <w:bCs w:val="true"/>
              </w:rPr>
              <w:t xml:space="preserve">3. </w:t>
            </w:r>
            <w:r>
              <w:t xml:space="preserve">    In physics, radiation is the emission or transmission of energy in the form of waves or particles through space or through a material medium. Radiation is often categorized as either ionizing or non-ionizing depending on the energy of the radiated particles. Ionizing radiation carries more than 10 eV, which is enough to ionize atoms and molecules, and break chemical bonds</w:t>
            </w:r>
          </w:p>
          <w:p>
            <w:pPr>
              <w:keepLines/>
              <w:pStyle w:val="CluesTiny"/>
            </w:pPr>
            <w:r>
              <w:rPr>
                <w:b w:val="true"/>
                <w:bCs w:val="true"/>
              </w:rPr>
              <w:t xml:space="preserve">5. </w:t>
            </w:r>
            <w:r>
              <w:t xml:space="preserve">is a layer of gases surrounding a planet or other material body of sufficient mass that is held in place by the gravity of the body. An atmosphere is more likely to be retained if the gravity is high and the atmosphere's temperature is low.</w:t>
            </w:r>
          </w:p>
          <w:p>
            <w:pPr>
              <w:keepLines/>
              <w:pStyle w:val="CluesTiny"/>
            </w:pPr>
            <w:r>
              <w:rPr>
                <w:b w:val="true"/>
                <w:bCs w:val="true"/>
              </w:rPr>
              <w:t xml:space="preserve">6. </w:t>
            </w:r>
            <w:r>
              <w:t xml:space="preserve">of, determined by, relating to, or resembling the moon</w:t>
            </w:r>
          </w:p>
          <w:p>
            <w:pPr>
              <w:keepLines/>
              <w:pStyle w:val="CluesTiny"/>
            </w:pPr>
            <w:r>
              <w:rPr>
                <w:b w:val="true"/>
                <w:bCs w:val="true"/>
              </w:rPr>
              <w:t xml:space="preserve">7. </w:t>
            </w:r>
            <w:r>
              <w:t xml:space="preserve">a celestial body moving in an elliptical orbit around a star</w:t>
            </w:r>
          </w:p>
          <w:p>
            <w:pPr>
              <w:keepLines/>
              <w:pStyle w:val="CluesTiny"/>
            </w:pPr>
            <w:r>
              <w:rPr>
                <w:b w:val="true"/>
                <w:bCs w:val="true"/>
              </w:rPr>
              <w:t xml:space="preserve">8. </w:t>
            </w:r>
            <w:r>
              <w:t xml:space="preserve">    A comet is an icy small Solar System body that, when passing close to the Sun, heats up and begins to outgas, displaying a visible atmosphere or coma, and sometimes also a tail. These phenomena are due to the effects of solar radiation and the solar wind upon the nucleus of the comet.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crossword</dc:title>
  <dcterms:created xsi:type="dcterms:W3CDTF">2021-10-11T16:12:21Z</dcterms:created>
  <dcterms:modified xsi:type="dcterms:W3CDTF">2021-10-11T16:12:21Z</dcterms:modified>
</cp:coreProperties>
</file>