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type of rock is basalt?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sandstone metamorphic rock or sedimentary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rock is slate?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sedimentary rock made out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whare can  you find sedimentary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rock is 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pegmatite an igneous rock or metamorphic?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Quartzite  a type of igneous rock, metamorphic rock or  sedimentary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find igneous rocks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metamorphic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type of metamorphic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type of igneous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type of sedimentary rock?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2021-10-11T16:12:41Z</dcterms:created>
  <dcterms:modified xsi:type="dcterms:W3CDTF">2021-10-11T16:12:41Z</dcterms:modified>
</cp:coreProperties>
</file>