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first filial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allele that masks the expression of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Mendel's work on inheritance, or receiving genetic qualities by transmission from parent to offspring. Basically it refers to traits or genes that are passed from a parental generation to its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square diagram that is composed of a grid of usually four boxes and is used to calculate and depict all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has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differences among individuals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allele whose expression is masks  by the dominant allele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2021-10-11T16:13:18Z</dcterms:created>
  <dcterms:modified xsi:type="dcterms:W3CDTF">2021-10-11T16:13:18Z</dcterms:modified>
</cp:coreProperties>
</file>