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bending of waves (such as light waves or sound waves) as they pass around an obstacle or through an opening.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small or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point zero amplitude on a standing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voice does what when you talk?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highest part of a transverse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crest of one wave and the trough of a second wave arrive at the same time, their effects cancel each other out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bouncing back of an objector wave when it hits the surface through which cannot pass.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"medium" is the substance or material that carries by a what kind of wave?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wave that moves a medium in a direction parallel to the direction in which the wave travels.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swing is the greatest distance reached to either side of the central rest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part of a longitudinal wave where the particles of the medium are far apart.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complete waves that pass a given point in a certain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rhythmic disturbances that transfer energy from one point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 of a longitudinal wave where the particles of the medium are close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increase in the amplitude of a vibration that occurs when external vibrations match an objects natural frequency.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between two corresponding parts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of measurement for frequency.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two waves above is a new wave pattern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oceans are mostly generated by the wind moving across the ocean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types are either a form of kinetic or potential.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point of maximum amplitude on a standing wave.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2021-10-11T16:12:48Z</dcterms:created>
  <dcterms:modified xsi:type="dcterms:W3CDTF">2021-10-11T16:12:48Z</dcterms:modified>
</cp:coreProperties>
</file>