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surface water is replaced with cold nutrient rich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temperature drops with increased depth faster than it does in other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edge of the continent that is covered by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and type of dissolved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point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currents at or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at the end of the continental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undersea mountain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disturbance that transfers energy through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2021-10-11T16:13:01Z</dcterms:created>
  <dcterms:modified xsi:type="dcterms:W3CDTF">2021-10-11T16:13:01Z</dcterms:modified>
</cp:coreProperties>
</file>