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fast something is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horizontal row on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SI unit for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reflected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unit of how much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al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ground is covered by a moving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 that pushes objects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rate of which velocity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thing rubbing against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steepness of a line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loud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reflected sound waves to determine distance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made of two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pure substance that cannot be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neutral particle made up of two or more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matter or mass there is given in a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speed in a given direction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2021-10-11T16:14:31Z</dcterms:created>
  <dcterms:modified xsi:type="dcterms:W3CDTF">2021-10-11T16:14:31Z</dcterms:modified>
</cp:coreProperties>
</file>