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by max kochan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mixture in which the minor component is spread out evenly within the major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that is dissolving anothe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heat or energy is directly transferred though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possessed by an object due to it's motion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containing the largest possible amount of a particular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energy arising from the random motion of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solute can still be added to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degree or intensity of heat present in a substance of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stored in charged particles within an electric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the given solid will change state into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dissolved substance in a given volume of solvent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that is made from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stored in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in a high proportion relative to other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parts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a Liquid turns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substance thinner by adding another solvent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is getting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 of different substances at once</w:t>
            </w:r>
          </w:p>
        </w:tc>
      </w:tr>
    </w:tbl>
    <w:p>
      <w:pPr>
        <w:pStyle w:val="WordBankLarge"/>
      </w:pPr>
      <w:r>
        <w:t xml:space="preserve">   Boiling point    </w:t>
      </w:r>
      <w:r>
        <w:t xml:space="preserve">   Mixture    </w:t>
      </w:r>
      <w:r>
        <w:t xml:space="preserve">   Solvent    </w:t>
      </w:r>
      <w:r>
        <w:t xml:space="preserve">   Mechanical energy     </w:t>
      </w:r>
      <w:r>
        <w:t xml:space="preserve">   Saturated     </w:t>
      </w:r>
      <w:r>
        <w:t xml:space="preserve">   electrical energy     </w:t>
      </w:r>
      <w:r>
        <w:t xml:space="preserve">   Dilute    </w:t>
      </w:r>
      <w:r>
        <w:t xml:space="preserve">   Homogeneous     </w:t>
      </w:r>
      <w:r>
        <w:t xml:space="preserve">   Unsaturated     </w:t>
      </w:r>
      <w:r>
        <w:t xml:space="preserve">   Concentrated     </w:t>
      </w:r>
      <w:r>
        <w:t xml:space="preserve">   Solution     </w:t>
      </w:r>
      <w:r>
        <w:t xml:space="preserve">   Heat    </w:t>
      </w:r>
      <w:r>
        <w:t xml:space="preserve">   Melting point     </w:t>
      </w:r>
      <w:r>
        <w:t xml:space="preserve">   Concentration     </w:t>
      </w:r>
      <w:r>
        <w:t xml:space="preserve">   Solute    </w:t>
      </w:r>
      <w:r>
        <w:t xml:space="preserve">   Pure substance     </w:t>
      </w:r>
      <w:r>
        <w:t xml:space="preserve">   Temperature    </w:t>
      </w:r>
      <w:r>
        <w:t xml:space="preserve">   Chemical energy     </w:t>
      </w:r>
      <w:r>
        <w:t xml:space="preserve">   Conduction    </w:t>
      </w:r>
      <w:r>
        <w:t xml:space="preserve">   Heterogeneous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by max kochan</dc:title>
  <dcterms:created xsi:type="dcterms:W3CDTF">2021-10-11T16:13:31Z</dcterms:created>
  <dcterms:modified xsi:type="dcterms:W3CDTF">2021-10-11T16:13:31Z</dcterms:modified>
</cp:coreProperties>
</file>