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process of a seed being fertilized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vascular tissue in plants that conducts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female plant sex cell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seed leaf that stores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takes in the water and nutrients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the male flower part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the inside of the seed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carries the sperm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stalk that supports the anther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the male plant sex cell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supports leaves  and transports water and nutrients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carries the sperm down to the egg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protects the seed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sends the seeds from the plant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female flower part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vascular tissue in plants that conduct sugar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early growth stage of the embryo in the seed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the pollen tube forms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the outside of the seed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uses sunlight and chlorophyll to make food for the plant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crossword puzzle</dc:title>
  <dcterms:created xsi:type="dcterms:W3CDTF">2021-10-11T16:13:45Z</dcterms:created>
  <dcterms:modified xsi:type="dcterms:W3CDTF">2021-10-11T16:13:45Z</dcterms:modified>
</cp:coreProperties>
</file>