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definition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termination of a kind of organism or of a group of kinds, usually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interaction between two organisms of unlike species in which one of them acts as hunter that captures and feeds on the other organism that serves as the bunny..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relationship between species, where one organism, lives on or in another organism, the host, causing it some harm, and is adapted structurally to this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a species seriously at risk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any type of a close and long-term biological interaction between two different biological organisms, be it mutualistic, commensalistic, or parasitic.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 biology, an interacting group of various species in a common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the number of organisms of the same species that live in a particular geographic area at the same time, with the capability of interbreeding.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the division of limited resources by species to help avoid competition in an ecological niche.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natural selection drives competing species into different patterns of resource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means the variability among living organisms from all sources including, inter alia, terrestrial, marine and other aquatic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between individuals of two species in which one species obtains food or other benefits from the other without either harming or benefiting the latter.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range of "homes" present in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group of organisms that can reproduce with one another in nature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interactions between organisms of two different species, in which each organism benefits from the interaction in some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definition crossword</dc:title>
  <dcterms:created xsi:type="dcterms:W3CDTF">2021-10-11T16:14:28Z</dcterms:created>
  <dcterms:modified xsi:type="dcterms:W3CDTF">2021-10-11T16:14:28Z</dcterms:modified>
</cp:coreProperties>
</file>