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experiment    </w:t>
      </w:r>
      <w:r>
        <w:t xml:space="preserve">   data    </w:t>
      </w:r>
      <w:r>
        <w:t xml:space="preserve">   question    </w:t>
      </w:r>
      <w:r>
        <w:t xml:space="preserve">   pictures    </w:t>
      </w:r>
      <w:r>
        <w:t xml:space="preserve">   application    </w:t>
      </w:r>
      <w:r>
        <w:t xml:space="preserve">   conclusion    </w:t>
      </w:r>
      <w:r>
        <w:t xml:space="preserve">   results    </w:t>
      </w:r>
      <w:r>
        <w:t xml:space="preserve">   varibles    </w:t>
      </w:r>
      <w:r>
        <w:t xml:space="preserve">   procedure    </w:t>
      </w:r>
      <w:r>
        <w:t xml:space="preserve">   materials    </w:t>
      </w:r>
      <w:r>
        <w:t xml:space="preserve">   resources    </w:t>
      </w:r>
      <w:r>
        <w:t xml:space="preserve">   report    </w:t>
      </w:r>
      <w:r>
        <w:t xml:space="preserve">   purpose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fair</dc:title>
  <dcterms:created xsi:type="dcterms:W3CDTF">2021-10-11T16:15:02Z</dcterms:created>
  <dcterms:modified xsi:type="dcterms:W3CDTF">2021-10-11T16:15:02Z</dcterms:modified>
</cp:coreProperties>
</file>