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why    </w:t>
      </w:r>
      <w:r>
        <w:t xml:space="preserve">   knowledge    </w:t>
      </w:r>
      <w:r>
        <w:t xml:space="preserve">   procedure    </w:t>
      </w:r>
      <w:r>
        <w:t xml:space="preserve">   research    </w:t>
      </w:r>
      <w:r>
        <w:t xml:space="preserve">   biology    </w:t>
      </w:r>
      <w:r>
        <w:t xml:space="preserve">   physics    </w:t>
      </w:r>
      <w:r>
        <w:t xml:space="preserve">   chemistry    </w:t>
      </w:r>
      <w:r>
        <w:t xml:space="preserve">   presentation    </w:t>
      </w:r>
      <w:r>
        <w:t xml:space="preserve">   results    </w:t>
      </w:r>
      <w:r>
        <w:t xml:space="preserve">   variable    </w:t>
      </w:r>
      <w:r>
        <w:t xml:space="preserve">   data    </w:t>
      </w:r>
      <w:r>
        <w:t xml:space="preserve">   hypothesis    </w:t>
      </w:r>
      <w:r>
        <w:t xml:space="preserve">   experiment    </w:t>
      </w:r>
      <w:r>
        <w:t xml:space="preserve">   paper    </w:t>
      </w:r>
      <w:r>
        <w:t xml:space="preserve">   project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fair</dc:title>
  <dcterms:created xsi:type="dcterms:W3CDTF">2021-10-11T16:15:09Z</dcterms:created>
  <dcterms:modified xsi:type="dcterms:W3CDTF">2021-10-11T16:15:09Z</dcterms:modified>
</cp:coreProperties>
</file>