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second continent after the supercontinent?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the powerful force that breaks the supercontinent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oxygen meets with the suns radiation what gas is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plants that died 300 million years ago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What's the first living colony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first fish that could walk on land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carbon dioxide from the volcano mixes with water what does it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died at the bottom of the ocean floor that became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gas was frozen in the oceans?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dinosaur mentioned in the video?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young planet that hit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resembles dolphins that adapted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supercontinent that is left after all life was wiped?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created when the suns ultraviolet rays reacted with water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broke snowball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95% of the old species were wiped, what species came next?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name of the supercontinent?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was created between the supercontinent separation?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liquid was in asteroids that hit the Earth that was a key ingredient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earth originally made out of?</w:t>
            </w:r>
          </w:p>
        </w:tc>
      </w:tr>
    </w:tbl>
    <w:p>
      <w:pPr>
        <w:pStyle w:val="WordBankMedium"/>
      </w:pPr>
      <w:r>
        <w:t xml:space="preserve">   rock    </w:t>
      </w:r>
      <w:r>
        <w:t xml:space="preserve">   theia    </w:t>
      </w:r>
      <w:r>
        <w:t xml:space="preserve">   water    </w:t>
      </w:r>
      <w:r>
        <w:t xml:space="preserve">   Stromatolite    </w:t>
      </w:r>
      <w:r>
        <w:t xml:space="preserve">   romania    </w:t>
      </w:r>
      <w:r>
        <w:t xml:space="preserve">   heat    </w:t>
      </w:r>
      <w:r>
        <w:t xml:space="preserve">   acid rain    </w:t>
      </w:r>
      <w:r>
        <w:t xml:space="preserve">   volcanos    </w:t>
      </w:r>
      <w:r>
        <w:t xml:space="preserve">   hydrogen peroxide    </w:t>
      </w:r>
      <w:r>
        <w:t xml:space="preserve">   gondwana    </w:t>
      </w:r>
      <w:r>
        <w:t xml:space="preserve">   ozone    </w:t>
      </w:r>
      <w:r>
        <w:t xml:space="preserve">   Tiktaalik    </w:t>
      </w:r>
      <w:r>
        <w:t xml:space="preserve">   coal    </w:t>
      </w:r>
      <w:r>
        <w:t xml:space="preserve">   methane    </w:t>
      </w:r>
      <w:r>
        <w:t xml:space="preserve">   pangea    </w:t>
      </w:r>
      <w:r>
        <w:t xml:space="preserve">   dinosaurs    </w:t>
      </w:r>
      <w:r>
        <w:t xml:space="preserve">   amazons    </w:t>
      </w:r>
      <w:r>
        <w:t xml:space="preserve">   fish    </w:t>
      </w:r>
      <w:r>
        <w:t xml:space="preserve">   Atlantic    </w:t>
      </w:r>
      <w:r>
        <w:t xml:space="preserve">   Ichthyosaurs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game</dc:title>
  <dcterms:created xsi:type="dcterms:W3CDTF">2021-10-11T16:14:32Z</dcterms:created>
  <dcterms:modified xsi:type="dcterms:W3CDTF">2021-10-11T16:14:32Z</dcterms:modified>
</cp:coreProperties>
</file>