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[general]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melting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melting point is at 0c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in which the components remain evenly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boiling point of water is 100c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temperature at which a liquid turns into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change from a gas to a liguid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or state of being soluble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from a solid to a liguid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change of a liquid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capable of being dissolved or liquefied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[general]</dc:title>
  <dcterms:created xsi:type="dcterms:W3CDTF">2021-10-11T16:11:13Z</dcterms:created>
  <dcterms:modified xsi:type="dcterms:W3CDTF">2021-10-11T16:11:13Z</dcterms:modified>
</cp:coreProperties>
</file>