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logical reasoning, debate and negotiation to reach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variables are graphed and show a straight line which goes through the origin, and they can be called directly proportional.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taken to remove the hazard or to reduce the exposure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experimenter affects the outcome, or when a journalist favours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Magazine which publishes science research for others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likely something is to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Results that have already been collected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from an observation or experiment that supports an idea.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Variations in measurements, owing to the method, measurement techniques or the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data that does not fit the pattern. Outliers (or anomalies) are not included in the mean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proportions or percentages that make up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you can test which includes a reason and a 'science idea'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ideas about what the evidence means, in the form of an argument for or against the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and minimum values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says something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factor that can be changed, measured and controlled.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 </dc:title>
  <dcterms:created xsi:type="dcterms:W3CDTF">2021-10-11T16:15:31Z</dcterms:created>
  <dcterms:modified xsi:type="dcterms:W3CDTF">2021-10-11T16:15:31Z</dcterms:modified>
</cp:coreProperties>
</file>