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aluminium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example: carbon fiber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china tea pot is made out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do ........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talent show there is always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bones, muscle and fingernails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buckyballs are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DVD player depends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....... are the things i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 bands are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materials</dc:title>
  <dcterms:created xsi:type="dcterms:W3CDTF">2021-10-11T16:14:55Z</dcterms:created>
  <dcterms:modified xsi:type="dcterms:W3CDTF">2021-10-11T16:14:55Z</dcterms:modified>
</cp:coreProperties>
</file>